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书名：不服从</w:t>
      </w:r>
    </w:p>
    <w:p>
      <w:r>
        <w:t>作者:（法）玛丽-法郎士·阿兹布鲁克著；黄可译</w:t>
      </w:r>
    </w:p>
    <w:p>
      <w:r>
        <w:t>出版社:北京:新星出版社,2019.03</w:t>
      </w:r>
    </w:p>
    <w:p>
      <w:r>
        <w:t>出版日期：</w:t>
      </w:r>
    </w:p>
    <w:p>
      <w:r>
        <w:t>总页数：119</w:t>
      </w:r>
    </w:p>
    <w:p>
      <w:r>
        <w:t>更多请访问教客网:www.jiaokey.com</w:t>
      </w:r>
    </w:p>
    <w:p>
      <w:r>
        <w:t>不服从评论地址：https://www.jiaokey.com/book/detail/14667433.html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