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</w:t>
      </w:r>
    </w:p>
    <w:p>
      <w:r>
        <w:t>作者：（法）玛丽-法郎士·阿兹布鲁克著；田晶译</w:t>
      </w:r>
    </w:p>
    <w:p>
      <w:r>
        <w:t>出版社：北京:新星出版社,2019.03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谎言 评论地址：https://www.jiaokey.com/book/detail/14667432.html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