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书名：大学生危机事件管理研究</w:t>
      </w:r>
    </w:p>
    <w:p>
      <w:r>
        <w:t>作者：（中国）吴秋平</w:t>
      </w:r>
    </w:p>
    <w:p>
      <w:r>
        <w:t>出版社：中国旅游出版社,2019.07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大学生危机事件管理研究 评论地址：https://www.jiaokey.com/book/detail/14667424.html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