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喜欢你，藏画里  超甜的日常简笔画教程</w:t>
      </w:r>
    </w:p>
    <w:p>
      <w:r>
        <w:rPr>
          <w:rFonts w:ascii="宋体" w:hAnsi="宋体" w:eastAsia="宋体"/>
          <w:sz w:val="24"/>
        </w:rPr>
        <w:t>肖辉责任编辑；（中国）飞乐鸟工作室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喜欢你，藏画里  超甜的日常简笔画教程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肖辉责任编辑；（中国）飞乐鸟工作室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本书出售、求购地址：https://www.jiaokey.com/book/detail/14667422.html</w:t>
      </w:r>
    </w:p>
    <w:p>
      <w:r>
        <w:t>更多相关图书推荐：https://www.jiaokey.com</w:t>
      </w:r>
    </w:p>
    <w:p>
      <w:r>
        <w:t>肖辉责任编辑；（中国）飞乐鸟工作室 其他作品：https://www.jiaokey.com/tag/肖辉责任编辑；（中国）飞乐鸟工作室.html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关键词搜索：https://www.jiaokey.com/tag/喜欢你，藏画里  超甜的日常简笔画教程.html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