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小尼莫  重返梦中王国</w:t>
      </w:r>
    </w:p>
    <w:p>
      <w:r>
        <w:rPr>
          <w:rFonts w:ascii="宋体" w:hAnsi="宋体" w:eastAsia="宋体"/>
          <w:sz w:val="24"/>
        </w:rPr>
        <w:t>（美）埃里克·善诺威尔著；（智利）加百列·罗德里格斯绘；街雪译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小尼莫  重返梦中王国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（美）埃里克·善诺威尔著；（智利）加百列·罗德里格斯绘；街雪译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本书出售、求购地址：https://www.jiaokey.com/book/detail/14667420.html</w:t>
      </w:r>
    </w:p>
    <w:p>
      <w:r>
        <w:t>更多相关图书推荐：https://www.jiaokey.com</w:t>
      </w:r>
    </w:p>
    <w:p>
      <w:r>
        <w:t>（美）埃里克·善诺威尔著；（智利）加百列·罗德里格斯绘；街雪译 其他作品：https://www.jiaokey.com/tag/（美）埃里克·善诺威尔著；（智利）加百列·罗德里格斯绘；街雪译.html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关键词搜索：https://www.jiaokey.com/tag/小尼莫  重返梦中王国.html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