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书名：闲日读本</w:t>
      </w:r>
    </w:p>
    <w:p>
      <w:r>
        <w:t>作者：怀志霄责任编辑；（中国）李长声</w:t>
      </w:r>
    </w:p>
    <w:p>
      <w:r>
        <w:t>出版社：济南:山东画报出版社,2019.09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闲日读本 评论地址：https://www.jiaokey.com/book/detail/14667415.html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