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迪士尼国际金奖动画电影故事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迪士尼国际金奖动画电影故事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本书出售、求购地址：https://www.jiaokey.com/book/detail/14667405.html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关键词搜索：https://www.jiaokey.com/tag/美女与野兽  迪士尼国际金奖动画电影故事.html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