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书名：导读德勒兹与加塔利《什么是哲学？》</w:t>
      </w:r>
    </w:p>
    <w:p>
      <w:r>
        <w:t>作者:（澳）雷克斯·巴特勒（RexButler）著；郑旭东译</w:t>
      </w:r>
    </w:p>
    <w:p>
      <w:r>
        <w:t>出版社:重庆:重庆大学出版社,2019.10</w:t>
      </w:r>
    </w:p>
    <w:p>
      <w:r>
        <w:t>出版日期：</w:t>
      </w:r>
    </w:p>
    <w:p>
      <w:r>
        <w:t>总页数：239</w:t>
      </w:r>
    </w:p>
    <w:p>
      <w:r>
        <w:t>更多请访问教客网:www.jiaokey.com</w:t>
      </w:r>
    </w:p>
    <w:p>
      <w:r>
        <w:t>导读德勒兹与加塔利《什么是哲学？》评论地址：https://www.jiaokey.com/book/detail/14667400.html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