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书名：毓老师说论语</w:t>
      </w:r>
    </w:p>
    <w:p>
      <w:r>
        <w:t>作者：爱新觉罗·毓鋆讲述；陈絅整理</w:t>
      </w:r>
    </w:p>
    <w:p>
      <w:r>
        <w:t>出版社：花山文艺出版社,2019.07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毓老师说论语 评论地址：https://www.jiaokey.com/book/detail/14667399.html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