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书名：援疆支教和田行</w:t>
      </w:r>
    </w:p>
    <w:p>
      <w:r>
        <w:t>作者：曹杰旺主编</w:t>
      </w:r>
    </w:p>
    <w:p>
      <w:r>
        <w:t>出版社：安徽大学出版社,2019.07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援疆支教和田行 评论地址：https://www.jiaokey.com/book/detail/14667369.html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