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书名：心理拓展与团队训练</w:t>
      </w:r>
    </w:p>
    <w:p>
      <w:r>
        <w:t>作者：宋怡编著</w:t>
      </w:r>
    </w:p>
    <w:p>
      <w:r>
        <w:t>出版社：中国科学技术大学出版社,2019.04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心理拓展与团队训练 评论地址：https://www.jiaokey.com/book/detail/14667367.html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