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市级政府智慧政务之路  “互联网+政务服务”应用实践</w:t>
      </w:r>
    </w:p>
    <w:p>
      <w:r>
        <w:rPr>
          <w:rFonts w:ascii="宋体" w:hAnsi="宋体" w:eastAsia="宋体"/>
          <w:sz w:val="24"/>
        </w:rPr>
        <w:t>胡广伟，司文峰著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市级政府智慧政务之路  “互联网+政务服务”应用实践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胡广伟，司文峰著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本书出售、求购地址：https://www.jiaokey.com/book/detail/14667356.html</w:t>
      </w:r>
    </w:p>
    <w:p>
      <w:r>
        <w:t>更多相关图书推荐：https://www.jiaokey.com</w:t>
      </w:r>
    </w:p>
    <w:p>
      <w:r>
        <w:t>胡广伟，司文峰著 其他作品：https://www.jiaokey.com/tag/胡广伟，司文峰著.html</w:t>
      </w:r>
    </w:p>
    <w:p>
      <w:r>
        <w:t>科学出版社 出版图书：https://www.jiaokey.com/tag/科学出版社.html</w:t>
      </w:r>
    </w:p>
    <w:p>
      <w:r>
        <w:t>关键词搜索：https://www.jiaokey.com/tag/市级政府智慧政务之路  “互联网+政务服务”应用实践.html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