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准时的莱特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准时的莱特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本书出售、求购地址：https://www.jiaokey.com/book/detail/14667352.html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准时的莱特.html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