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热心肠的莱特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热心肠的莱特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本书出售、求购地址：https://www.jiaokey.com/book/detail/14667351.html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热心肠的莱特.html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