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季羡林如是说  3  我的自述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季羡林如是说  3  我的自述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本书出售、求购地址：https://www.jiaokey.com/book/detail/14667337.html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关键词搜索：https://www.jiaokey.com/tag/季羡林如是说  3  我的自述.html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