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季羡林如是说  2  中国文化的内涵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季羡林如是说  2  中国文化的内涵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本书出售、求购地址：https://www.jiaokey.com/book/detail/14667336.html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关键词搜索：https://www.jiaokey.com/tag/季羡林如是说  2  中国文化的内涵.html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