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季羡林如是说  1  人生的意义与价值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季羡林如是说  1  人生的意义与价值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本书出售、求购地址：https://www.jiaokey.com/book/detail/14667335.html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关键词搜索：https://www.jiaokey.com/tag/季羡林如是说  1  人生的意义与价值.html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