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书名：你问我答科普翻翻书是什么系列  星星是什么？</w:t>
      </w:r>
    </w:p>
    <w:p>
      <w:r>
        <w:t>作者：（英）尤斯伯恩出版公司著；吉振兴译</w:t>
      </w:r>
    </w:p>
    <w:p>
      <w:r>
        <w:t>出版社：南宁:接力出版社,2018.07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你问我答科普翻翻书是什么系列  星星是什么？ 评论地址：https://www.jiaokey.com/book/detail/14667333.html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