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书名：小熊和奇妙女巫  爱吃的女巫</w:t>
      </w:r>
    </w:p>
    <w:p>
      <w:r>
        <w:t>作者：杨朝霞责任编辑；任小霞</w:t>
      </w:r>
    </w:p>
    <w:p>
      <w:r>
        <w:t>出版社：北京:东方出版社,2019.05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小熊和奇妙女巫  爱吃的女巫 评论地址：https://www.jiaokey.com/book/detail/14667314.html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