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书名：超级飞侠拼音认读故事  有声趣读  开普敦的惊喜派对</w:t>
      </w:r>
    </w:p>
    <w:p>
      <w:r>
        <w:t>作者：奥飞娱乐著</w:t>
      </w:r>
    </w:p>
    <w:p>
      <w:r>
        <w:t>出版社：南宁:接力出版社,2018.05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超级飞侠拼音认读故事  有声趣读  开普敦的惊喜派对 评论地址：https://www.jiaokey.com/book/detail/14667299.html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