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恋恋少女心  Q萌人物水彩画入门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恋恋少女心  Q萌人物水彩画入门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本书出售、求购地址：https://www.jiaokey.com/book/detail/14667294.html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关键词搜索：https://www.jiaokey.com/tag/恋恋少女心  Q萌人物水彩画入门.html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