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书名：绽放生命之美</w:t>
      </w:r>
    </w:p>
    <w:p>
      <w:r>
        <w:t>作者：董朝合责任编辑；（中国）郝言言</w:t>
      </w:r>
    </w:p>
    <w:p>
      <w:r>
        <w:t>出版社：北京:新华出版社,2019.07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绽放生命之美 评论地址：https://www.jiaokey.com/book/detail/14667292.html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