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一日三餐  家长版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一日三餐  家长版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本书出售、求购地址：https://www.jiaokey.com/book/detail/14667283.html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一日三餐  家长版.html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