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一日三餐  儿童版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一日三餐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本书出售、求购地址：https://www.jiaokey.com/book/detail/14667279.html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一日三餐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