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单亲不是残缺  单亲家庭自助手册</w:t>
      </w:r>
    </w:p>
    <w:p>
      <w:r>
        <w:rPr>
          <w:rFonts w:ascii="宋体" w:hAnsi="宋体" w:eastAsia="宋体"/>
          <w:sz w:val="24"/>
        </w:rPr>
        <w:t>钟淼淼著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单亲不是残缺  单亲家庭自助手册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钟淼淼著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本书出售、求购地址：https://www.jiaokey.com/book/detail/14667263.html</w:t>
      </w:r>
    </w:p>
    <w:p>
      <w:r>
        <w:t>更多相关图书推荐：https://www.jiaokey.com</w:t>
      </w:r>
    </w:p>
    <w:p>
      <w:r>
        <w:t>钟淼淼著 其他作品：https://www.jiaokey.com/tag/钟淼淼著.html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关键词搜索：https://www.jiaokey.com/tag/单亲不是残缺  单亲家庭自助手册.html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