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法学阅读</w:t>
      </w:r>
    </w:p>
    <w:p>
      <w:r>
        <w:rPr>
          <w:rFonts w:ascii="宋体" w:hAnsi="宋体" w:eastAsia="宋体"/>
          <w:sz w:val="24"/>
        </w:rPr>
        <w:t>刘星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9787509399811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若干法学著作评论组成，包括《政法笔记》《送法下乡》《简约法律的力量》等多部法学畅销书。不同于单纯的书评，作者在阅读的同时，结合自己的所想所学，融入自己的思考，集结成文。因此，正如作者所言，这本法学著作评论不可避免的具有“主观性”，表达了作者的一些法学主张。</w:t>
      </w:r>
    </w:p>
    <w:p/>
    <w:p>
      <w:r>
        <w:t>本书出售、求购地址：https://www.jiaokey.com/book/detail/14667237.html</w:t>
      </w:r>
    </w:p>
    <w:p>
      <w:r>
        <w:t>更多论文集图书推荐：https://www.jiaokey.com</w:t>
      </w:r>
    </w:p>
    <w:p>
      <w:r>
        <w:t>刘星 其他作品：https://www.jiaokey.com/tag/刘星.html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