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书名：读妈妈小时候的经典童话  小兔偷瓜</w:t>
      </w:r>
    </w:p>
    <w:p>
      <w:r>
        <w:t>作者：杨永青绘；刘蒙洁文</w:t>
      </w:r>
    </w:p>
    <w:p>
      <w:r>
        <w:t>出版社：北京:海豚出版社,2018.11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读妈妈小时候的经典童话  小兔偷瓜 评论地址：https://www.jiaokey.com/book/detail/14667231.html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