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基于STCW公约马尼拉修正案的高职航海类专业教学改革与实践</w:t>
      </w:r>
    </w:p>
    <w:p>
      <w:r>
        <w:rPr>
          <w:rFonts w:ascii="宋体" w:hAnsi="宋体" w:eastAsia="宋体"/>
          <w:sz w:val="24"/>
        </w:rPr>
        <w:t>蒋祖星，黎法明编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基于STCW公约马尼拉修正案的高职航海类专业教学改革与实践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蒋祖星，黎法明编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本书出售、求购地址：https://www.jiaokey.com/book/detail/14667230.html</w:t>
      </w:r>
    </w:p>
    <w:p>
      <w:r>
        <w:t>更多相关图书推荐：https://www.jiaokey.com</w:t>
      </w:r>
    </w:p>
    <w:p>
      <w:r>
        <w:t>蒋祖星，黎法明编 其他作品：https://www.jiaokey.com/tag/蒋祖星，黎法明编.html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关键词搜索：https://www.jiaokey.com/tag/基于STCW公约马尼拉修正案的高职航海类专业教学改革与实践.html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