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财务会计学  第12版  立体化数字教材版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财务会计学  第12版  立体化数字教材版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本书出售、求购地址：https://www.jiaokey.com/book/detail/14667197.html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财务会计学  第12版  立体化数字教材版.html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