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用户体验设计指南  从方法论到产品设计实践  全彩</w:t>
      </w:r>
    </w:p>
    <w:p>
      <w:r>
        <w:rPr>
          <w:rFonts w:ascii="宋体" w:hAnsi="宋体" w:eastAsia="宋体"/>
          <w:sz w:val="24"/>
        </w:rPr>
        <w:t>蔡赟，康佳美，王子娟编著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用户体验设计指南  从方法论到产品设计实践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蔡赟，康佳美，王子娟编著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本书出售、求购地址：https://www.jiaokey.com/book/detail/14667168.html</w:t>
      </w:r>
    </w:p>
    <w:p>
      <w:r>
        <w:t>更多相关图书推荐：https://www.jiaokey.com</w:t>
      </w:r>
    </w:p>
    <w:p>
      <w:r>
        <w:t>蔡赟，康佳美，王子娟编著 其他作品：https://www.jiaokey.com/tag/蔡赟，康佳美，王子娟编著.html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关键词搜索：https://www.jiaokey.com/tag/用户体验设计指南  从方法论到产品设计实践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