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书名：海关数据分析与SPSS应用</w:t>
      </w:r>
    </w:p>
    <w:p>
      <w:r>
        <w:t>作者：段景辉主编；陈蓉副主编</w:t>
      </w:r>
    </w:p>
    <w:p>
      <w:r>
        <w:t>出版社：北京:中国海关出版社,2019.02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海关数据分析与SPSS应用 评论地址：https://www.jiaokey.com/book/detail/14667147.html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