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公共艺术十二年  孙伟和他团队的艺术实践</w:t>
      </w:r>
    </w:p>
    <w:p>
      <w:r>
        <w:rPr>
          <w:rFonts w:ascii="宋体" w:hAnsi="宋体" w:eastAsia="宋体"/>
          <w:sz w:val="24"/>
        </w:rPr>
        <w:t>孙伟，宿志鹏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公共艺术十二年  孙伟和他团队的艺术实践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孙伟，宿志鹏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本书出售、求购地址：https://www.jiaokey.com/book/detail/14667113.html</w:t>
      </w:r>
    </w:p>
    <w:p>
      <w:r>
        <w:t>更多相关图书推荐：https://www.jiaokey.com</w:t>
      </w:r>
    </w:p>
    <w:p>
      <w:r>
        <w:t>孙伟，宿志鹏 其他作品：https://www.jiaokey.com/tag/孙伟，宿志鹏.html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关键词搜索：https://www.jiaokey.com/tag/公共艺术十二年  孙伟和他团队的艺术实践.html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