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环境健康科学</w:t>
      </w:r>
    </w:p>
    <w:p>
      <w:r>
        <w:rPr>
          <w:rFonts w:ascii="宋体" w:hAnsi="宋体" w:eastAsia="宋体"/>
          <w:sz w:val="24"/>
        </w:rPr>
        <w:t>袁涛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环境健康科学</w:t>
            </w:r>
          </w:p>
        </w:tc>
      </w:tr>
      <w:tr>
        <w:tc>
          <w:tcPr>
            <w:tcW w:type="dxa" w:w="4320"/>
          </w:tcPr>
          <w:p>
            <w:r>
              <w:t>作者</w:t>
            </w:r>
          </w:p>
        </w:tc>
        <w:tc>
          <w:tcPr>
            <w:tcW w:type="dxa" w:w="4320"/>
          </w:tcPr>
          <w:p>
            <w:r>
              <w:t>袁涛</w:t>
            </w:r>
          </w:p>
        </w:tc>
      </w:tr>
      <w:tr>
        <w:tc>
          <w:tcPr>
            <w:tcW w:type="dxa" w:w="4320"/>
          </w:tcPr>
          <w:p>
            <w:r>
              <w:t>出版社</w:t>
            </w:r>
          </w:p>
        </w:tc>
        <w:tc>
          <w:tcPr>
            <w:tcW w:type="dxa" w:w="4320"/>
          </w:tcPr>
          <w:p>
            <w:r>
              <w:t>上海：上海交通大学出版社</w:t>
            </w:r>
          </w:p>
        </w:tc>
      </w:tr>
      <w:tr>
        <w:tc>
          <w:tcPr>
            <w:tcW w:type="dxa" w:w="4320"/>
          </w:tcPr>
          <w:p>
            <w:r>
              <w:t>ISBN</w:t>
            </w:r>
          </w:p>
        </w:tc>
        <w:tc>
          <w:tcPr>
            <w:tcW w:type="dxa" w:w="4320"/>
          </w:tcPr>
          <w:p>
            <w:r>
              <w:t>9787313220448</w:t>
            </w:r>
          </w:p>
        </w:tc>
      </w:tr>
      <w:tr>
        <w:tc>
          <w:tcPr>
            <w:tcW w:type="dxa" w:w="4320"/>
          </w:tcPr>
          <w:p>
            <w:r>
              <w:t>出版日期</w:t>
            </w:r>
          </w:p>
        </w:tc>
        <w:tc>
          <w:tcPr>
            <w:tcW w:type="dxa" w:w="4320"/>
          </w:tcPr>
          <w:p>
            <w:r>
              <w:t>2019-01-01</w:t>
            </w:r>
          </w:p>
        </w:tc>
      </w:tr>
      <w:tr>
        <w:tc>
          <w:tcPr>
            <w:tcW w:type="dxa" w:w="4320"/>
          </w:tcPr>
          <w:p>
            <w:r>
              <w:t>页数</w:t>
            </w:r>
          </w:p>
        </w:tc>
        <w:tc>
          <w:tcPr>
            <w:tcW w:type="dxa" w:w="4320"/>
          </w:tcPr>
          <w:p>
            <w:r>
              <w:t>225</w:t>
            </w:r>
          </w:p>
        </w:tc>
      </w:tr>
      <w:tr>
        <w:tc>
          <w:tcPr>
            <w:tcW w:type="dxa" w:w="4320"/>
          </w:tcPr>
          <w:p>
            <w:r>
              <w:t>价格</w:t>
            </w:r>
          </w:p>
        </w:tc>
        <w:tc>
          <w:tcPr>
            <w:tcW w:type="dxa" w:w="4320"/>
          </w:tcPr>
          <w:p>
            <w:r/>
          </w:p>
        </w:tc>
      </w:tr>
      <w:tr>
        <w:tc>
          <w:tcPr>
            <w:tcW w:type="dxa" w:w="4320"/>
          </w:tcPr>
          <w:p>
            <w:r>
              <w:t>关键词</w:t>
            </w:r>
          </w:p>
        </w:tc>
        <w:tc>
          <w:tcPr>
            <w:tcW w:type="dxa" w:w="4320"/>
          </w:tcPr>
          <w:p>
            <w:r>
              <w:t>环境影响-健康-研究</w:t>
            </w:r>
          </w:p>
        </w:tc>
      </w:tr>
      <w:tr>
        <w:tc>
          <w:tcPr>
            <w:tcW w:type="dxa" w:w="4320"/>
          </w:tcPr>
          <w:p>
            <w:r>
              <w:t>分类</w:t>
            </w:r>
          </w:p>
        </w:tc>
        <w:tc>
          <w:tcPr>
            <w:tcW w:type="dxa" w:w="4320"/>
          </w:tcPr>
          <w:p>
            <w:r>
              <w:t>环境污染的危害</w:t>
            </w:r>
          </w:p>
        </w:tc>
      </w:tr>
    </w:tbl>
    <w:p/>
    <w:p>
      <w:pPr>
        <w:pStyle w:val="Heading1"/>
      </w:pPr>
      <w:r>
        <w:t>图书介绍</w:t>
      </w:r>
    </w:p>
    <w:p>
      <w:r>
        <w:t>本书为“能源与环境出版工程”之一。本书系统地梳理了环境健康相关理论和前沿发展，有机整合了传统学科中相关内容，形成适合未来环境健康学科发展的教材；内容涵盖了从学科发展、学科理论、学科应用等方面，可满足本科生、研究生教学需要。另外，由于本书内容特殊，兼具基础和应用特色，适用于作为环保、公共卫生等领域机关、企业的培训材料；同时部分章节对相关科研人员和环境健康管理工作者有应用参考价值。</w:t>
      </w:r>
    </w:p>
    <w:p/>
    <w:p>
      <w:r>
        <w:t>本书出售、求购地址：https://www.jiaokey.com/book/detail/14667112.html</w:t>
      </w:r>
    </w:p>
    <w:p>
      <w:r>
        <w:t>更多环境污染的危害图书推荐：https://www.jiaokey.com</w:t>
      </w:r>
    </w:p>
    <w:p>
      <w:r>
        <w:t>袁涛 其他作品：https://www.jiaokey.com/tag/袁涛.html</w:t>
      </w:r>
    </w:p>
    <w:p>
      <w:r>
        <w:t>上海：上海交通大学出版社 出版图书：https://www.jiaokey.com/tag/上海：上海交通大学出版社.html</w:t>
      </w:r>
    </w:p>
    <w:p>
      <w:r>
        <w:t>关键词搜索：https://www.jiaokey.com/tag/环境影响-健康-研究.html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