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书名：安住  :  杨梅竹斜街改造纪实与背后的思考</w:t>
      </w:r>
    </w:p>
    <w:p>
      <w:r>
        <w:t>作者：童岩；黄海涛；谢晓英著</w:t>
      </w:r>
    </w:p>
    <w:p>
      <w:r>
        <w:t>出版社：北京:文化艺术出版社,2018.03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安住  :  杨梅竹斜街改造纪实与背后的思考 评论地址：https://www.jiaokey.com/book/detail/14667099.html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