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规范性法学  教学版  第2版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规范性法学  教学版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本书出售、求购地址：https://www.jiaokey.com/book/detail/14667052.html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中国人民大学出版社有限公司 出版图书：https://www.jiaokey.com/tag/中国人民大学出版社有限公司.html</w:t>
      </w:r>
    </w:p>
    <w:p>
      <w:r>
        <w:t>关键词搜索：https://www.jiaokey.com/tag/规范性法学  教学版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