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书名：警察法学学科构建论纲</w:t>
      </w:r>
    </w:p>
    <w:p>
      <w:r>
        <w:t>作者：缪文升，张健一著</w:t>
      </w:r>
    </w:p>
    <w:p>
      <w:r>
        <w:t>出版社：北京:中国法制出版社,2018.09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警察法学学科构建论纲 评论地址：https://www.jiaokey.com/book/detail/14667040.html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