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警务预测技术  公安院校青年学者学术文库</w:t>
      </w:r>
    </w:p>
    <w:p>
      <w:r>
        <w:rPr>
          <w:rFonts w:ascii="宋体" w:hAnsi="宋体" w:eastAsia="宋体"/>
          <w:sz w:val="24"/>
        </w:rPr>
        <w:t>王二院著；樊京玉，闫继忠总主编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警务预测技术  公安院校青年学者学术文库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王二院著；樊京玉，闫继忠总主编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本书出售、求购地址：https://www.jiaokey.com/book/detail/14667031.html</w:t>
      </w:r>
    </w:p>
    <w:p>
      <w:r>
        <w:t>更多相关图书推荐：https://www.jiaokey.com</w:t>
      </w:r>
    </w:p>
    <w:p>
      <w:r>
        <w:t>王二院著；樊京玉，闫继忠总主编 其他作品：https://www.jiaokey.com/tag/王二院著；樊京玉，闫继忠总主编.html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关键词搜索：https://www.jiaokey.com/tag/警务预测技术  公安院校青年学者学术文库.html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