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电信网络诈骗安全教育知识读本  大学生版</w:t>
      </w:r>
    </w:p>
    <w:p>
      <w:r>
        <w:rPr>
          <w:rFonts w:ascii="宋体" w:hAnsi="宋体" w:eastAsia="宋体"/>
          <w:sz w:val="24"/>
        </w:rPr>
        <w:t>曹金璇，赵翔宇，裴沛，杨晶，高远晴著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电信网络诈骗安全教育知识读本  大学生版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曹金璇，赵翔宇，裴沛，杨晶，高远晴著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本书出售、求购地址：https://www.jiaokey.com/book/detail/14667012.html</w:t>
      </w:r>
    </w:p>
    <w:p>
      <w:r>
        <w:t>更多相关图书推荐：https://www.jiaokey.com</w:t>
      </w:r>
    </w:p>
    <w:p>
      <w:r>
        <w:t>曹金璇，赵翔宇，裴沛，杨晶，高远晴著 其他作品：https://www.jiaokey.com/tag/曹金璇，赵翔宇，裴沛，杨晶，高远晴著.html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关键词搜索：https://www.jiaokey.com/tag/电信网络诈骗安全教育知识读本  大学生版.html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