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罪犯再犯危险与矫正需求评估量表研发报告与指导手册</w:t>
      </w:r>
    </w:p>
    <w:p>
      <w:r>
        <w:rPr>
          <w:rFonts w:ascii="宋体" w:hAnsi="宋体" w:eastAsia="宋体"/>
          <w:sz w:val="24"/>
        </w:rPr>
        <w:t>吴旭主编；姜金兵总主编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罪犯再犯危险与矫正需求评估量表研发报告与指导手册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吴旭主编；姜金兵总主编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本书出售、求购地址：https://www.jiaokey.com/book/detail/14667001.html</w:t>
      </w:r>
    </w:p>
    <w:p>
      <w:r>
        <w:t>更多相关图书推荐：https://www.jiaokey.com</w:t>
      </w:r>
    </w:p>
    <w:p>
      <w:r>
        <w:t>吴旭主编；姜金兵总主编 其他作品：https://www.jiaokey.com/tag/吴旭主编；姜金兵总主编.html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关键词搜索：https://www.jiaokey.com/tag/罪犯再犯危险与矫正需求评估量表研发报告与指导手册.html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