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社区治理方法论  88个案例告诉你</w:t>
      </w:r>
    </w:p>
    <w:p>
      <w:r>
        <w:rPr>
          <w:rFonts w:ascii="宋体" w:hAnsi="宋体" w:eastAsia="宋体"/>
          <w:sz w:val="24"/>
        </w:rPr>
        <w:t>姚望星，天平社邻学院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社区治理方法论  88个案例告诉你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姚望星，天平社邻学院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本书出售、求购地址：https://www.jiaokey.com/book/detail/14666996.html</w:t>
      </w:r>
    </w:p>
    <w:p>
      <w:r>
        <w:t>更多相关图书推荐：https://www.jiaokey.com</w:t>
      </w:r>
    </w:p>
    <w:p>
      <w:r>
        <w:t>姚望星，天平社邻学院 其他作品：https://www.jiaokey.com/tag/姚望星，天平社邻学院.html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关键词搜索：https://www.jiaokey.com/tag/社区治理方法论  88个案例告诉你.html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