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警察哲学：哲学视阈中的警察学原理：全2册  上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警察哲学：哲学视阈中的警察学原理：全2册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本书出售、求购地址：https://www.jiaokey.com/book/detail/14666973.html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关键词搜索：https://www.jiaokey.com/tag/警察哲学：哲学视阈中的警察学原理：全2册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