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火灾物证技术鉴定</w:t>
      </w:r>
    </w:p>
    <w:p>
      <w:r>
        <w:rPr>
          <w:rFonts w:ascii="宋体" w:hAnsi="宋体" w:eastAsia="宋体"/>
          <w:sz w:val="24"/>
        </w:rPr>
        <w:t>刘玲主编；刘义祥，张金专，华菲，金静，李阳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火灾物证技术鉴定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刘玲主编；刘义祥，张金专，华菲，金静，李阳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本书出售、求购地址：https://www.jiaokey.com/book/detail/14666944.html</w:t>
      </w:r>
    </w:p>
    <w:p>
      <w:r>
        <w:t>更多相关图书推荐：https://www.jiaokey.com</w:t>
      </w:r>
    </w:p>
    <w:p>
      <w:r>
        <w:t>刘玲主编；刘义祥，张金专，华菲，金静，李阳 其他作品：https://www.jiaokey.com/tag/刘玲主编；刘义祥，张金专，华菲，金静，李阳.html</w:t>
      </w:r>
    </w:p>
    <w:p>
      <w:r>
        <w:t>中国人民公安大学大学出版社 出版图书：https://www.jiaokey.com/tag/中国人民公安大学大学出版社.html</w:t>
      </w:r>
    </w:p>
    <w:p>
      <w:r>
        <w:t>关键词搜索：https://www.jiaokey.com/tag/火灾物证技术鉴定.html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