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数学  高中二年级  第一学期  试用本</w:t>
      </w:r>
    </w:p>
    <w:p>
      <w:r>
        <w:rPr>
          <w:rFonts w:ascii="宋体" w:hAnsi="宋体" w:eastAsia="宋体"/>
          <w:sz w:val="24"/>
        </w:rPr>
        <w:t>上海市中小学（幼儿园）课程改革委员会；袁震东主编；赵小平副主编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数学  高中二年级  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上海市中小学（幼儿园）课程改革委员会；袁震东主编；赵小平副主编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本书出售、求购地址：https://www.jiaokey.com/book/detail/14666930.html</w:t>
      </w:r>
    </w:p>
    <w:p>
      <w:r>
        <w:t>更多相关图书推荐：https://www.jiaokey.com</w:t>
      </w:r>
    </w:p>
    <w:p>
      <w:r>
        <w:t>上海市中小学（幼儿园）课程改革委员会；袁震东主编；赵小平副主编 其他作品：https://www.jiaokey.com/tag/上海市中小学（幼儿园）课程改革委员会；袁震东主编；赵小平副主编.html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关键词搜索：https://www.jiaokey.com/tag/高级中学课本  数学  高中二年级  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