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书名：中国测绘地理信息年鉴</w:t>
      </w:r>
    </w:p>
    <w:p>
      <w:r>
        <w:t>作者:中华人民共和国自然资源部编；王春峰主编；王永梅，程军副主编</w:t>
      </w:r>
    </w:p>
    <w:p>
      <w:r>
        <w:t>出版社:</w:t>
      </w:r>
    </w:p>
    <w:p>
      <w:r>
        <w:t>出版日期：2018.10</w:t>
      </w:r>
    </w:p>
    <w:p>
      <w:r>
        <w:t>总页数：868</w:t>
      </w:r>
    </w:p>
    <w:p>
      <w:r>
        <w:t>更多请访问教客网:www.jiaokey.com</w:t>
      </w:r>
    </w:p>
    <w:p>
      <w:r>
        <w:t>中国测绘地理信息年鉴评论地址：https://www.jiaokey.com/book/detail/14666906.html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