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公路施工安全教程  第3册  桥梁施工安全技术</w:t>
      </w:r>
    </w:p>
    <w:p>
      <w:r>
        <w:rPr>
          <w:rFonts w:ascii="宋体" w:hAnsi="宋体" w:eastAsia="宋体"/>
          <w:sz w:val="24"/>
        </w:rPr>
        <w:t>广东省交通运输厅组织编写；广东省南粤交通投资建设有限公司，中铁隧道局集团有限公司主编；潘明亮主编；陈子建，韩占波，王立军副主编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公路施工安全教程  第3册  桥梁施工安全技术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广东省交通运输厅组织编写；广东省南粤交通投资建设有限公司，中铁隧道局集团有限公司主编；潘明亮主编；陈子建，韩占波，王立军副主编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本书出售、求购地址：https://www.jiaokey.com/book/detail/14666894.html</w:t>
      </w:r>
    </w:p>
    <w:p>
      <w:r>
        <w:t>更多相关图书推荐：https://www.jiaokey.com</w:t>
      </w:r>
    </w:p>
    <w:p>
      <w:r>
        <w:t>广东省交通运输厅组织编写；广东省南粤交通投资建设有限公司，中铁隧道局集团有限公司主编；潘明亮主编；陈子建，韩占波，王立军副主编 其他作品：https://www.jiaokey.com/tag/广东省交通运输厅组织编写；广东省南粤交通投资建设有限公司，中铁隧道局集团有限公司主编；潘明亮主编；陈子建，韩占波，王立军副主编.html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关键词搜索：https://www.jiaokey.com/tag/公路施工安全教程  第3册  桥梁施工安全技术.html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