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武陵山片区生态环境保护长效机制研究</w:t>
      </w:r>
    </w:p>
    <w:p>
      <w:r>
        <w:rPr>
          <w:rFonts w:ascii="宋体" w:hAnsi="宋体" w:eastAsia="宋体"/>
          <w:sz w:val="24"/>
        </w:rPr>
        <w:t>何伟军主编；袁亮，安敏，秦弢副主编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武陵山片区生态环境保护长效机制研究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何伟军主编；袁亮，安敏，秦弢副主编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本书出售、求购地址：https://www.jiaokey.com/book/detail/14666879.html</w:t>
      </w:r>
    </w:p>
    <w:p>
      <w:r>
        <w:t>更多相关图书推荐：https://www.jiaokey.com</w:t>
      </w:r>
    </w:p>
    <w:p>
      <w:r>
        <w:t>何伟军主编；袁亮，安敏，秦弢副主编 其他作品：https://www.jiaokey.com/tag/何伟军主编；袁亮，安敏，秦弢副主编.html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关键词搜索：https://www.jiaokey.com/tag/武陵山片区生态环境保护长效机制研究.html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