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书名：贵州省矿产资源潜力评价成矿地质背景研究</w:t>
      </w:r>
    </w:p>
    <w:p>
      <w:r>
        <w:t>作者：张慧，王常微，熊兴国，杨志勇，陈建书等著</w:t>
      </w:r>
    </w:p>
    <w:p>
      <w:r>
        <w:t>出版社：武汉:中国地质大学出版社,2018.12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贵州省矿产资源潜力评价成矿地质背景研究 评论地址：https://www.jiaokey.com/book/detail/14666866.html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