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煤矿采空区瓦斯爆炸机理及区域划分</w:t>
      </w:r>
    </w:p>
    <w:p>
      <w:r>
        <w:rPr>
          <w:rFonts w:ascii="宋体" w:hAnsi="宋体" w:eastAsia="宋体"/>
          <w:sz w:val="24"/>
        </w:rPr>
        <w:t>杨永辰，崔景昆，李国栋编著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煤矿采空区瓦斯爆炸机理及区域划分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杨永辰，崔景昆，李国栋编著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本书出售、求购地址：https://www.jiaokey.com/book/detail/14666864.html</w:t>
      </w:r>
    </w:p>
    <w:p>
      <w:r>
        <w:t>更多相关图书推荐：https://www.jiaokey.com</w:t>
      </w:r>
    </w:p>
    <w:p>
      <w:r>
        <w:t>杨永辰，崔景昆，李国栋编著 其他作品：https://www.jiaokey.com/tag/杨永辰，崔景昆，李国栋编著.html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关键词搜索：https://www.jiaokey.com/tag/煤矿采空区瓦斯爆炸机理及区域划分.html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