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重庆市九龙坡区初中语文教师评课大赛  评案选集</w:t>
      </w:r>
    </w:p>
    <w:p>
      <w:r>
        <w:rPr>
          <w:rFonts w:ascii="宋体" w:hAnsi="宋体" w:eastAsia="宋体"/>
          <w:sz w:val="24"/>
        </w:rPr>
        <w:t>林绍龙主编；钟及龙，马建国副主编；重庆市九龙坡区中小学教学研究室编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重庆市九龙坡区初中语文教师评课大赛  评案选集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林绍龙主编；钟及龙，马建国副主编；重庆市九龙坡区中小学教学研究室编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重庆市九龙坡区中小学教学研究室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本书出售、求购地址：https://www.jiaokey.com/book/detail/14666831.html</w:t>
      </w:r>
    </w:p>
    <w:p>
      <w:r>
        <w:t>更多相关图书推荐：https://www.jiaokey.com</w:t>
      </w:r>
    </w:p>
    <w:p>
      <w:r>
        <w:t>林绍龙主编；钟及龙，马建国副主编；重庆市九龙坡区中小学教学研究室编 其他作品：https://www.jiaokey.com/tag/林绍龙主编；钟及龙，马建国副主编；重庆市九龙坡区中小学教学研究室编.html</w:t>
      </w:r>
    </w:p>
    <w:p>
      <w:r>
        <w:t>重庆市九龙坡区中小学教学研究室 出版图书：https://www.jiaokey.com/tag/重庆市九龙坡区中小学教学研究室.html</w:t>
      </w:r>
    </w:p>
    <w:p>
      <w:r>
        <w:t>关键词搜索：https://www.jiaokey.com/tag/重庆市九龙坡区初中语文教师评课大赛  评案选集.html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