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九龙出彩  2012-2016  九龙坡区/高新区  五年建设成果摄影作品集  国家自主创新示范区  西部创新中心窗口  国家小微型企业创业创新基地城市示范</w:t>
      </w:r>
    </w:p>
    <w:p>
      <w:r>
        <w:rPr>
          <w:rFonts w:ascii="宋体" w:hAnsi="宋体" w:eastAsia="宋体"/>
          <w:sz w:val="24"/>
        </w:rPr>
        <w:t>中共重庆市九龙坡区委员会，重庆市九龙坡区人民政府，重庆高新技术产业开发区管理委员会编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九龙出彩  2012-2016  九龙坡区/高新区  五年建设成果摄影作品集  国家自主创新示范区  西部创新中心窗口  国家小微型企业创业创新基地城市示范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中共重庆市九龙坡区委员会，重庆市九龙坡区人民政府，重庆高新技术产业开发区管理委员会编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本书出售、求购地址：https://www.jiaokey.com/book/detail/14666817.html</w:t>
      </w:r>
    </w:p>
    <w:p>
      <w:r>
        <w:t>更多相关图书推荐：https://www.jiaokey.com</w:t>
      </w:r>
    </w:p>
    <w:p>
      <w:r>
        <w:t>中共重庆市九龙坡区委员会，重庆市九龙坡区人民政府，重庆高新技术产业开发区管理委员会编 其他作品：https://www.jiaokey.com/tag/中共重庆市九龙坡区委员会，重庆市九龙坡区人民政府，重庆高新技术产业开发区管理委员会编.html</w:t>
      </w:r>
    </w:p>
    <w:p>
      <w:r>
        <w:t>关键词搜索：https://www.jiaokey.com/tag/九龙出彩  2012-2016  九龙坡区/高新区  五年建设成果摄影作品集  国家自主创新示范区  西部创新中心窗口  国家小微型企业创业创新基地城市示范.html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